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书名：一生的头三年  三岁前幼儿的发展与教育</w:t>
      </w:r>
    </w:p>
    <w:p>
      <w:r>
        <w:t>作者：（美）怀特（White，B.L.）著；刘庆衍译</w:t>
      </w:r>
    </w:p>
    <w:p>
      <w:r>
        <w:t>出版社：北京：北京出版社</w:t>
      </w:r>
    </w:p>
    <w:p>
      <w:r>
        <w:t>出版日期：1987.09</w:t>
      </w:r>
    </w:p>
    <w:p>
      <w:r>
        <w:t>总页数：268</w:t>
      </w:r>
    </w:p>
    <w:p>
      <w:r>
        <w:t>更多请访问教客网: www.jiaokey.com</w:t>
      </w:r>
    </w:p>
    <w:p>
      <w:r>
        <w:t>一生的头三年  三岁前幼儿的发展与教育 评论地址：https://www.jiaokey.com/book/detail/10393895.html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