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书名：现代儿童管理</w:t>
      </w:r>
    </w:p>
    <w:p>
      <w:r>
        <w:t>作者：肖和平，匡跃辉等编</w:t>
      </w:r>
    </w:p>
    <w:p>
      <w:r>
        <w:t>出版社：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现代儿童管理 评论地址：https://www.jiaokey.com/book/detail/10393894.html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