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作者：（苏）亚德什科（В.И.Ядэшко），（美）索欣（Ф.А.Сохин）著；北京师范大学外国教育研究所译</w:t>
      </w:r>
    </w:p>
    <w:p>
      <w:r>
        <w:t>出版社：北京：人民教育出版社</w:t>
      </w:r>
    </w:p>
    <w:p>
      <w:r>
        <w:t>出版日期：1981.07</w:t>
      </w:r>
    </w:p>
    <w:p>
      <w:r>
        <w:t>总页数：470</w:t>
      </w:r>
    </w:p>
    <w:p>
      <w:r>
        <w:t>更多请访问教客网: www.jiaokey.com</w:t>
      </w:r>
    </w:p>
    <w:p>
      <w:r>
        <w:t>学前教育学 评论地址：https://www.jiaokey.com/book/detail/10393888.html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