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  从出生到五岁</w:t>
      </w:r>
    </w:p>
    <w:p>
      <w:r>
        <w:t>作者：（英）佩内洛普·利奇著；陆舜，段虹等译</w:t>
      </w:r>
    </w:p>
    <w:p>
      <w:r>
        <w:t>出版社：北京：春秋出版社</w:t>
      </w:r>
    </w:p>
    <w:p>
      <w:r>
        <w:t>出版日期：1989.10</w:t>
      </w:r>
    </w:p>
    <w:p>
      <w:r>
        <w:t>总页数：463</w:t>
      </w:r>
    </w:p>
    <w:p>
      <w:r>
        <w:t>更多请访问教客网: www.jiaokey.com</w:t>
      </w:r>
    </w:p>
    <w:p>
      <w:r>
        <w:t>你的孩子  从出生到五岁 评论地址：https://www.jiaokey.com/book/detail/10393871.html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