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怎样使你的孩子聪明  儿童脑映像开发论</w:t>
      </w:r>
    </w:p>
    <w:p>
      <w:r>
        <w:rPr>
          <w:rFonts w:ascii="宋体" w:hAnsi="宋体" w:eastAsia="宋体"/>
          <w:sz w:val="24"/>
        </w:rPr>
        <w:t>（日）中田光男著；骆为龙等译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怎样使你的孩子聪明  儿童脑映像开发论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（日）中田光男著；骆为龙等译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本书出售、求购地址：https://www.jiaokey.com/book/detail/10393852.html</w:t>
      </w:r>
    </w:p>
    <w:p>
      <w:r>
        <w:t>更多相关图书推荐：https://www.jiaokey.com</w:t>
      </w:r>
    </w:p>
    <w:p>
      <w:r>
        <w:t>（日）中田光男著；骆为龙等译 其他作品：https://www.jiaokey.com/tag/（日）中田光男著；骆为龙等译.html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关键词搜索：https://www.jiaokey.com/tag/怎样使你的孩子聪明  儿童脑映像开发论.html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