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做父母的艺术  至关重要的早期教育及方法</w:t>
      </w:r>
    </w:p>
    <w:p>
      <w:r>
        <w:rPr>
          <w:rFonts w:ascii="宋体" w:hAnsi="宋体" w:eastAsia="宋体"/>
          <w:sz w:val="24"/>
        </w:rPr>
        <w:t>雅秋，玉成编译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做父母的艺术  至关重要的早期教育及方法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雅秋，玉成编译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本书出售、求购地址：https://www.jiaokey.com/book/detail/10393851.html</w:t>
      </w:r>
    </w:p>
    <w:p>
      <w:r>
        <w:t>更多相关图书推荐：https://www.jiaokey.com</w:t>
      </w:r>
    </w:p>
    <w:p>
      <w:r>
        <w:t>雅秋，玉成编译 其他作品：https://www.jiaokey.com/tag/雅秋，玉成编译.html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关键词搜索：https://www.jiaokey.com/tag/做父母的艺术  至关重要的早期教育及方法.html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