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书名：怎样做好办公室工作</w:t>
      </w:r>
    </w:p>
    <w:p>
      <w:r>
        <w:t>作者：天津市企业秘书协会，天津市企业秘书学院编</w:t>
      </w:r>
    </w:p>
    <w:p>
      <w:r>
        <w:t>出版社：北京：档案出版社</w:t>
      </w:r>
    </w:p>
    <w:p>
      <w:r>
        <w:t>出版日期：1987.05</w:t>
      </w:r>
    </w:p>
    <w:p>
      <w:r>
        <w:t>总页数：491</w:t>
      </w:r>
    </w:p>
    <w:p>
      <w:r>
        <w:t>更多请访问教客网: www.jiaokey.com</w:t>
      </w:r>
    </w:p>
    <w:p>
      <w:r>
        <w:t>怎样做好办公室工作 评论地址：https://www.jiaokey.com/book/detail/10393802.html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