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书名：白鹿洞书院史略</w:t>
      </w:r>
    </w:p>
    <w:p>
      <w:r>
        <w:t>作者：李才栋编著</w:t>
      </w:r>
    </w:p>
    <w:p>
      <w:r>
        <w:t>出版社：北京:教育科学出版社,1989.05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白鹿洞书院史略 评论地址：https://www.jiaokey.com/book/detail/10393783.html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