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书名：学校保健概论  1981年修订本</w:t>
      </w:r>
    </w:p>
    <w:p>
      <w:r>
        <w:t>作者：（日）高石昌弘著；于仁兰，乔山译</w:t>
      </w:r>
    </w:p>
    <w:p>
      <w:r>
        <w:t>出版社：北京：春秋出版社</w:t>
      </w:r>
    </w:p>
    <w:p>
      <w:r>
        <w:t>出版日期：1989.10</w:t>
      </w:r>
    </w:p>
    <w:p>
      <w:r>
        <w:t>总页数：260</w:t>
      </w:r>
    </w:p>
    <w:p>
      <w:r>
        <w:t>更多请访问教客网: www.jiaokey.com</w:t>
      </w:r>
    </w:p>
    <w:p>
      <w:r>
        <w:t>学校保健概论  1981年修订本 评论地址：https://www.jiaokey.com/book/detail/10393774.html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