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书名：智慧的摇篮  中国传统文化与儿童心智发展</w:t>
      </w:r>
    </w:p>
    <w:p>
      <w:r>
        <w:t>作者：邱珂著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总页数：219</w:t>
      </w:r>
    </w:p>
    <w:p>
      <w:r>
        <w:t>更多请访问教客网: www.jiaokey.com</w:t>
      </w:r>
    </w:p>
    <w:p>
      <w:r>
        <w:t>智慧的摇篮  中国传统文化与儿童心智发展 评论地址：https://www.jiaokey.com/book/detail/10393726.html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