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书名：进入“地球村”  大众传播与中国儿童的发展</w:t>
      </w:r>
    </w:p>
    <w:p>
      <w:r>
        <w:t>作者：卜卫著；by Pu Wei</w:t>
      </w:r>
    </w:p>
    <w:p>
      <w:r>
        <w:t>出版社：成都：四川少年儿童出版社</w:t>
      </w:r>
    </w:p>
    <w:p>
      <w:r>
        <w:t>出版日期：1996.12</w:t>
      </w:r>
    </w:p>
    <w:p>
      <w:r>
        <w:t>总页数：219</w:t>
      </w:r>
    </w:p>
    <w:p>
      <w:r>
        <w:t>更多请访问教客网: www.jiaokey.com</w:t>
      </w:r>
    </w:p>
    <w:p>
      <w:r>
        <w:t>进入“地球村”  大众传播与中国儿童的发展 评论地址：https://www.jiaokey.com/book/detail/10393725.html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