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书名：告别困惑 中国家庭中的儿童性教育 child sex education in Chinese families</w:t>
      </w:r>
    </w:p>
    <w:p>
      <w:r>
        <w:t>作者：张晶燕著；by Zhang Jingyan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告别困惑 中国家庭中的儿童性教育 child sex education in Chinese families 评论地址：https://www.jiaokey.com/book/detail/10393722.html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