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小学生笔下的100个爸爸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小学生笔下的100个爸爸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本书出售、求购地址：https://www.jiaokey.com/book/detail/10393680.html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关键词搜索：https://www.jiaokey.com/tag/小学生笔下的100个爸爸.html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