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挽歌与幻像  大学校园生活实录</w:t>
      </w:r>
    </w:p>
    <w:p>
      <w:r>
        <w:rPr>
          <w:rFonts w:ascii="宋体" w:hAnsi="宋体" w:eastAsia="宋体"/>
          <w:sz w:val="24"/>
        </w:rPr>
        <w:t>黄祖民，冰马编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挽歌与幻像  大学校园生活实录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黄祖民，冰马编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本书出售、求购地址：https://www.jiaokey.com/book/detail/10393654.html</w:t>
      </w:r>
    </w:p>
    <w:p>
      <w:r>
        <w:t>更多相关图书推荐：https://www.jiaokey.com</w:t>
      </w:r>
    </w:p>
    <w:p>
      <w:r>
        <w:t>黄祖民，冰马编 其他作品：https://www.jiaokey.com/tag/黄祖民，冰马编.html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关键词搜索：https://www.jiaokey.com/tag/挽歌与幻像  大学校园生活实录.html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