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书名：走向21世纪的高校人才工程  论加强高校青年教师队伍建设</w:t>
      </w:r>
    </w:p>
    <w:p>
      <w:r>
        <w:t>作者：余风盛主编</w:t>
      </w:r>
    </w:p>
    <w:p>
      <w:r>
        <w:t>出版社：武汉：武汉大学出版社</w:t>
      </w:r>
    </w:p>
    <w:p>
      <w:r>
        <w:t>出版日期：1997.09</w:t>
      </w:r>
    </w:p>
    <w:p>
      <w:r>
        <w:t>总页数：259</w:t>
      </w:r>
    </w:p>
    <w:p>
      <w:r>
        <w:t>更多请访问教客网: www.jiaokey.com</w:t>
      </w:r>
    </w:p>
    <w:p>
      <w:r>
        <w:t>走向21世纪的高校人才工程  论加强高校青年教师队伍建设 评论地址：https://www.jiaokey.com/book/detail/10393652.html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