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书名：幼教工作三十年  为了奔向二十一世纪的孩子们</w:t>
      </w:r>
    </w:p>
    <w:p>
      <w:r>
        <w:t>作者：（日）信原良久编著；张广仁等译</w:t>
      </w:r>
    </w:p>
    <w:p>
      <w:r>
        <w:t>出版社：北京：科学技术文献出版社</w:t>
      </w:r>
    </w:p>
    <w:p>
      <w:r>
        <w:t>出版日期：1981.04</w:t>
      </w:r>
    </w:p>
    <w:p>
      <w:r>
        <w:t>总页数：184</w:t>
      </w:r>
    </w:p>
    <w:p>
      <w:r>
        <w:t>更多请访问教客网: www.jiaokey.com</w:t>
      </w:r>
    </w:p>
    <w:p>
      <w:r>
        <w:t>幼教工作三十年  为了奔向二十一世纪的孩子们 评论地址：https://www.jiaokey.com/book/detail/10393602.html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