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书名：锻炼儿童思维的游戏</w:t>
      </w:r>
    </w:p>
    <w:p>
      <w:r>
        <w:t>作者：（美）伊夫林·夏普著；周俐君译</w:t>
      </w:r>
    </w:p>
    <w:p>
      <w:r>
        <w:t>出版社：北京：北京出版社</w:t>
      </w:r>
    </w:p>
    <w:p>
      <w:r>
        <w:t>出版日期：1982.02</w:t>
      </w:r>
    </w:p>
    <w:p>
      <w:r>
        <w:t>总页数：127</w:t>
      </w:r>
    </w:p>
    <w:p>
      <w:r>
        <w:t>更多请访问教客网: www.jiaokey.com</w:t>
      </w:r>
    </w:p>
    <w:p>
      <w:r>
        <w:t>锻炼儿童思维的游戏 评论地址：https://www.jiaokey.com/book/detail/10393593.html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