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书名：《基础德语》学习辅导书  练习答案、参考译文</w:t>
      </w:r>
    </w:p>
    <w:p>
      <w:r>
        <w:t>作者：戴启秀，汤浩军主编</w:t>
      </w:r>
    </w:p>
    <w:p>
      <w:r>
        <w:t>出版社：上海：同济大学出版社</w:t>
      </w:r>
    </w:p>
    <w:p>
      <w:r>
        <w:t>出版日期：2001.01</w:t>
      </w:r>
    </w:p>
    <w:p>
      <w:r>
        <w:t>总页数：141</w:t>
      </w:r>
    </w:p>
    <w:p>
      <w:r>
        <w:t>更多请访问教客网: www.jiaokey.com</w:t>
      </w:r>
    </w:p>
    <w:p>
      <w:r>
        <w:t>《基础德语》学习辅导书  练习答案、参考译文 评论地址：https://www.jiaokey.com/book/detail/10393515.html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