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  理论、结构和运作</w:t>
      </w:r>
    </w:p>
    <w:p>
      <w:r>
        <w:rPr>
          <w:rFonts w:ascii="宋体" w:hAnsi="宋体" w:eastAsia="宋体"/>
          <w:sz w:val="24"/>
        </w:rPr>
        <w:t>（加拿大）柴芬斯（Brian R.Cheffins）著；林华伟等译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  理论、结构和运作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（加拿大）柴芬斯（Brian R.Cheffins）著；林华伟等译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本书出售、求购地址：https://www.jiaokey.com/book/detail/10393460.html</w:t>
      </w:r>
    </w:p>
    <w:p>
      <w:r>
        <w:t>更多相关图书推荐：https://www.jiaokey.com</w:t>
      </w:r>
    </w:p>
    <w:p>
      <w:r>
        <w:t>（加拿大）柴芬斯（Brian R.Cheffins）著；林华伟等译 其他作品：https://www.jiaokey.com/tag/（加拿大）柴芬斯（Brian R.Cheffins）著；林华伟等译.html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  理论、结构和运作.html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