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作者：李承林主编</w:t>
      </w:r>
    </w:p>
    <w:p>
      <w:r>
        <w:t>出版社：上海：复旦大学出版社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法律基础教程 评论地址：https://www.jiaokey.com/book/detail/10393456.html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