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书名：高新科技探秘  青少年必读</w:t>
      </w:r>
    </w:p>
    <w:p>
      <w:r>
        <w:t>作者：车莹，高玉芳主编</w:t>
      </w:r>
    </w:p>
    <w:p>
      <w:r>
        <w:t>出版社：北京：中国档案出版社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高新科技探秘  青少年必读 评论地址：https://www.jiaokey.com/book/detail/10393441.html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