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书名：宋词三百句</w:t>
      </w:r>
    </w:p>
    <w:p>
      <w:r>
        <w:t>作者：李树民选编；傅继英绘画</w:t>
      </w:r>
    </w:p>
    <w:p>
      <w:r>
        <w:t>出版社：北京:中国档案出版社,2000.05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宋词三百句 评论地址：https://www.jiaokey.com/book/detail/10393430.html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