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奥里森·马登经典成功教程  造就成功的15种力量</w:t>
      </w:r>
    </w:p>
    <w:p>
      <w:r>
        <w:rPr>
          <w:rFonts w:ascii="宋体" w:hAnsi="宋体" w:eastAsia="宋体"/>
          <w:sz w:val="24"/>
        </w:rPr>
        <w:t>（美）奥里森·马登（Orison Swett Marden）著；富强编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奥里森·马登经典成功教程  造就成功的15种力量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 Swett Marden）著；富强编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本书出售、求购地址：https://www.jiaokey.com/book/detail/10393424.html</w:t>
      </w:r>
    </w:p>
    <w:p>
      <w:r>
        <w:t>更多相关图书推荐：https://www.jiaokey.com</w:t>
      </w:r>
    </w:p>
    <w:p>
      <w:r>
        <w:t>（美）奥里森·马登（Orison Swett Marden）著；富强编 其他作品：https://www.jiaokey.com/tag/（美）奥里森·马登（Orison Swett Marden）著；富强编.html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关键词搜索：https://www.jiaokey.com/tag/奥里森·马登经典成功教程  造就成功的15种力量.html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