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书名：城市社会发展问题</w:t>
      </w:r>
    </w:p>
    <w:p>
      <w:r>
        <w:t>作者：（苏）А·В.德米特里耶夫，М·Н.麦热维奇主编；王中宪译</w:t>
      </w:r>
    </w:p>
    <w:p>
      <w:r>
        <w:t>出版社：哈尔滨：黑龙江出版社</w:t>
      </w:r>
    </w:p>
    <w:p>
      <w:r>
        <w:t>出版日期：1985.04</w:t>
      </w:r>
    </w:p>
    <w:p>
      <w:r>
        <w:t>总页数：170</w:t>
      </w:r>
    </w:p>
    <w:p>
      <w:r>
        <w:t>更多请访问教客网: www.jiaokey.com</w:t>
      </w:r>
    </w:p>
    <w:p>
      <w:r>
        <w:t>城市社会发展问题 评论地址：https://www.jiaokey.com/book/detail/10393393.html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