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书名：社会整体结构与多维分析</w:t>
      </w:r>
    </w:p>
    <w:p>
      <w:r>
        <w:t>作者：北京社会科学院社会学研究所</w:t>
      </w:r>
    </w:p>
    <w:p>
      <w:r>
        <w:t>出版社：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社会整体结构与多维分析 评论地址：https://www.jiaokey.com/book/detail/10393372.html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