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书名：东营村：走向现代化-一个农村社区的社会变迁研究</w:t>
      </w:r>
    </w:p>
    <w:p>
      <w:r>
        <w:t>作者:徐经泽，李绍光著</w:t>
      </w:r>
    </w:p>
    <w:p>
      <w:r>
        <w:t>出版社:济南：山东大学出版社</w:t>
      </w:r>
    </w:p>
    <w:p>
      <w:r>
        <w:t>出版日期：1993.11</w:t>
      </w:r>
    </w:p>
    <w:p>
      <w:r>
        <w:t>总页数：251</w:t>
      </w:r>
    </w:p>
    <w:p>
      <w:r>
        <w:t>更多请访问教客网:www.jiaokey.com</w:t>
      </w:r>
    </w:p>
    <w:p>
      <w:r>
        <w:t>东营村：走向现代化-一个农村社区的社会变迁研究评论地址：https://www.jiaokey.com/book/detail/10393301.html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