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书名：企业形象的社会扩张-企业文化的一种新视角</w:t>
      </w:r>
    </w:p>
    <w:p>
      <w:r>
        <w:t>作者：杨张乔，郑智强</w:t>
      </w:r>
    </w:p>
    <w:p>
      <w:r>
        <w:t>出版社：北京：团结出版社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企业形象的社会扩张-企业文化的一种新视角 评论地址：https://www.jiaokey.com/book/detail/10393299.html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