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鄂尔多斯周缘活动断裂系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鄂尔多斯周缘活动断裂系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本书出售、求购地址：https://www.jiaokey.com/book/detail/10393274.html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关键词搜索：https://www.jiaokey.com/tag/鄂尔多斯周缘活动断裂系.html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