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1982年中国天文年历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本书出售、求购地址：https://www.jiaokey.com/book/detail/10393248.html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关键词搜索：https://www.jiaokey.com/tag/1982年中国天文年历.html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