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中国天文年历  1986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中国天文年历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本书出售、求购地址：https://www.jiaokey.com/book/detail/10393245.html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关键词搜索：https://www.jiaokey.com/tag/中国天文年历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