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书名：云南地球物理文集  3</w:t>
      </w:r>
    </w:p>
    <w:p>
      <w:r>
        <w:t>作者：谢应齐主编；云南地球物理学会编</w:t>
      </w:r>
    </w:p>
    <w:p>
      <w:r>
        <w:t>出版社：昆明：云南大学出版社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云南地球物理文集  3 评论地址：https://www.jiaokey.com/book/detail/10393206.html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