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 人造卫星精密定位系统</w:t>
      </w:r>
    </w:p>
    <w:p>
      <w:r>
        <w:rPr>
          <w:rFonts w:ascii="宋体" w:hAnsi="宋体" w:eastAsia="宋体"/>
          <w:sz w:val="24"/>
        </w:rPr>
        <w:t>日本测地学会编著；顾国华等译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 人造卫星精密定位系统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日本测地学会编著；顾国华等译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本书出售、求购地址：https://www.jiaokey.com/book/detail/10393203.html</w:t>
      </w:r>
    </w:p>
    <w:p>
      <w:r>
        <w:t>更多相关图书推荐：https://www.jiaokey.com</w:t>
      </w:r>
    </w:p>
    <w:p>
      <w:r>
        <w:t>日本测地学会编著；顾国华等译 其他作品：https://www.jiaokey.com/tag/日本测地学会编著；顾国华等译.html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关键词搜索：https://www.jiaokey.com/tag/GPS 人造卫星精密定位系统.html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