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中国大地构造及其演化  1：400万中国大地构造图简要说明</w:t>
      </w:r>
    </w:p>
    <w:p>
      <w:r>
        <w:rPr>
          <w:rFonts w:ascii="宋体" w:hAnsi="宋体" w:eastAsia="宋体"/>
          <w:sz w:val="24"/>
        </w:rPr>
        <w:t>黄汲清教授指导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中国大地构造及其演化  1：400万中国大地构造图简要说明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黄汲清教授指导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本书出售、求购地址：https://www.jiaokey.com/book/detail/10393048.html</w:t>
      </w:r>
    </w:p>
    <w:p>
      <w:r>
        <w:t>更多相关图书推荐：https://www.jiaokey.com</w:t>
      </w:r>
    </w:p>
    <w:p>
      <w:r>
        <w:t>黄汲清教授指导 其他作品：https://www.jiaokey.com/tag/黄汲清教授指导.html</w:t>
      </w:r>
    </w:p>
    <w:p>
      <w:r>
        <w:t>科学出版社 出版图书：https://www.jiaokey.com/tag/科学出版社.html</w:t>
      </w:r>
    </w:p>
    <w:p>
      <w:r>
        <w:t>关键词搜索：https://www.jiaokey.com/tag/中国大地构造及其演化  1：400万中国大地构造图简要说明.html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