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书名：定量地震学  理论和方法  第2卷</w:t>
      </w:r>
    </w:p>
    <w:p>
      <w:r>
        <w:t>作者：（美）安世敬一（Aki，K.），（美）理查兹（Richards，P.G.）著；唐美华，吴宁远译</w:t>
      </w:r>
    </w:p>
    <w:p>
      <w:r>
        <w:t>出版社：北京：地震出版社</w:t>
      </w:r>
    </w:p>
    <w:p>
      <w:r>
        <w:t>出版日期：1986.05</w:t>
      </w:r>
    </w:p>
    <w:p>
      <w:r>
        <w:t>总页数：406</w:t>
      </w:r>
    </w:p>
    <w:p>
      <w:r>
        <w:t>更多请访问教客网: www.jiaokey.com</w:t>
      </w:r>
    </w:p>
    <w:p>
      <w:r>
        <w:t>定量地震学  理论和方法  第2卷 评论地址：https://www.jiaokey.com/book/detail/10393000.html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