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书名：地球的震撼  二十年来大地震震害选介</w:t>
      </w:r>
    </w:p>
    <w:p>
      <w:r>
        <w:t>作者：林泉编写</w:t>
      </w:r>
    </w:p>
    <w:p>
      <w:r>
        <w:t>出版社：北京:地震出版社,1982.07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地球的震撼  二十年来大地震震害选介 评论地址：https://www.jiaokey.com/book/detail/10392972.html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