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书名：西安地裂及渭河盆地活断层研究</w:t>
      </w:r>
    </w:p>
    <w:p>
      <w:r>
        <w:t>作者：李永善等编著</w:t>
      </w:r>
    </w:p>
    <w:p>
      <w:r>
        <w:t>出版社：北京:地震出版社,1992.09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西安地裂及渭河盆地活断层研究 评论地址：https://www.jiaokey.com/book/detail/10392969.html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