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书名：最后的大陆-南极洲</w:t>
      </w:r>
    </w:p>
    <w:p>
      <w:r>
        <w:t>作者：（奥）洛夫林（Lovering，J.F.），（奥）普雷斯科特（Prescott，J.R.V.）著；董兆乾等译</w:t>
      </w:r>
    </w:p>
    <w:p>
      <w:r>
        <w:t>出版社：北京：科学出版社</w:t>
      </w:r>
    </w:p>
    <w:p>
      <w:r>
        <w:t>出版日期：1987</w:t>
      </w:r>
    </w:p>
    <w:p>
      <w:r>
        <w:t>总页数：229</w:t>
      </w:r>
    </w:p>
    <w:p>
      <w:r>
        <w:t>更多请访问教客网: www.jiaokey.com</w:t>
      </w:r>
    </w:p>
    <w:p>
      <w:r>
        <w:t>最后的大陆-南极洲 评论地址：https://www.jiaokey.com/book/detail/10392892.html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