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书名：高精度应变测量技术及其震兆关系研究</w:t>
      </w:r>
    </w:p>
    <w:p>
      <w:r>
        <w:t>作者：王启民，谢智等编著</w:t>
      </w:r>
    </w:p>
    <w:p>
      <w:r>
        <w:t>出版社：北京：海洋出版社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高精度应变测量技术及其震兆关系研究 评论地址：https://www.jiaokey.com/book/detail/10392887.html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