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书名：美国地震志</w:t>
      </w:r>
    </w:p>
    <w:p>
      <w:r>
        <w:t>作者：（美）科夫曼（Coffman，J.L.），（美）冯哈克（Von Hake，C.A.）编；李存悌等译</w:t>
      </w:r>
    </w:p>
    <w:p>
      <w:r>
        <w:t>出版社：北京：地震出版社</w:t>
      </w:r>
    </w:p>
    <w:p>
      <w:r>
        <w:t>出版日期：1988.12</w:t>
      </w:r>
    </w:p>
    <w:p>
      <w:r>
        <w:t>总页数：301</w:t>
      </w:r>
    </w:p>
    <w:p>
      <w:r>
        <w:t>更多请访问教客网: www.jiaokey.com</w:t>
      </w:r>
    </w:p>
    <w:p>
      <w:r>
        <w:t>美国地震志 评论地址：https://www.jiaokey.com/book/detail/10392885.html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