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书名：唐山大地震震害  第1册</w:t>
      </w:r>
    </w:p>
    <w:p>
      <w:r>
        <w:t>作者：刘恢先主编</w:t>
      </w:r>
    </w:p>
    <w:p>
      <w:r>
        <w:t>出版社：北京:地震出版社,1985.12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唐山大地震震害  第1册 评论地址：https://www.jiaokey.com/book/detail/10392873.html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