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专利文献通报  测量和试验</w:t>
      </w:r>
    </w:p>
    <w:p>
      <w:r>
        <w:rPr>
          <w:rFonts w:ascii="宋体" w:hAnsi="宋体" w:eastAsia="宋体"/>
          <w:sz w:val="24"/>
        </w:rPr>
        <w:t>中国专利局专利文献服务中心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专利文献通报  测量和试验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中国专利局专利文献服务中心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本书出售、求购地址：https://www.jiaokey.com/book/detail/10392834.html</w:t>
      </w:r>
    </w:p>
    <w:p>
      <w:r>
        <w:t>更多相关图书推荐：https://www.jiaokey.com</w:t>
      </w:r>
    </w:p>
    <w:p>
      <w:r>
        <w:t>中国专利局专利文献服务中心 其他作品：https://www.jiaokey.com/tag/中国专利局专利文献服务中心.html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关键词搜索：https://www.jiaokey.com/tag/专利文献通报  测量和试验.html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