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宇宙大地测量学</w:t>
      </w:r>
    </w:p>
    <w:p>
      <w:r>
        <w:rPr>
          <w:rFonts w:ascii="宋体" w:hAnsi="宋体" w:eastAsia="宋体"/>
          <w:sz w:val="24"/>
        </w:rPr>
        <w:t>（苏）B·H·巴兰诺夫等编；温学龄 张先觉译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宇宙大地测量学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（苏）B·H·巴兰诺夫等编；温学龄 张先觉译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本书出售、求购地址：https://www.jiaokey.com/book/detail/10392828.html</w:t>
      </w:r>
    </w:p>
    <w:p>
      <w:r>
        <w:t>更多相关图书推荐：https://www.jiaokey.com</w:t>
      </w:r>
    </w:p>
    <w:p>
      <w:r>
        <w:t>（苏）B·H·巴兰诺夫等编；温学龄 张先觉译 其他作品：https://www.jiaokey.com/tag/（苏）B·H·巴兰诺夫等编；温学龄 张先觉译.html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关键词搜索：https://www.jiaokey.com/tag/宇宙大地测量学.html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