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书名：地震工程学原理</w:t>
      </w:r>
    </w:p>
    <w:p>
      <w:r>
        <w:t>作者：（美）纽马克（Newmark，N.M.），（美）罗森布卢斯（Rosenblueth，E.）著；叶耀先译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总页数：452</w:t>
      </w:r>
    </w:p>
    <w:p>
      <w:r>
        <w:t>更多请访问教客网: www.jiaokey.com</w:t>
      </w:r>
    </w:p>
    <w:p>
      <w:r>
        <w:t>地震工程学原理 评论地址：https://www.jiaokey.com/book/detail/10392780.html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