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书名：上海市的地震与应急  1996年11月9日长江口以东海域地震研究文集</w:t>
      </w:r>
    </w:p>
    <w:p>
      <w:r>
        <w:t>作者：上海市地震局编</w:t>
      </w:r>
    </w:p>
    <w:p>
      <w:r>
        <w:t>出版社：北京：地震出版社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上海市的地震与应急  1996年11月9日长江口以东海域地震研究文集 评论地址：https://www.jiaokey.com/book/detail/10392740.html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