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书名：中国及其邻区大地构造论文集</w:t>
      </w:r>
    </w:p>
    <w:p>
      <w:r>
        <w:t>作者：黄汲清，李春昱主编</w:t>
      </w:r>
    </w:p>
    <w:p>
      <w:r>
        <w:t>出版社：北京:地质出版社,1981.05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中国及其邻区大地构造论文集 评论地址：https://www.jiaokey.com/book/detail/10392737.html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