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书名：海水热力学  熵，  体积，  膨胀系数，压缩系数</w:t>
      </w:r>
    </w:p>
    <w:p>
      <w:r>
        <w:t>作者：莱耶德克尔斯（J.V.Leyendekkers）著；崔清晨，戴望戮译</w:t>
      </w:r>
    </w:p>
    <w:p>
      <w:r>
        <w:t>出版社：北京：海洋出版社</w:t>
      </w:r>
    </w:p>
    <w:p>
      <w:r>
        <w:t>出版日期：1981.01</w:t>
      </w:r>
    </w:p>
    <w:p>
      <w:r>
        <w:t>总页数：271</w:t>
      </w:r>
    </w:p>
    <w:p>
      <w:r>
        <w:t>更多请访问教客网: www.jiaokey.com</w:t>
      </w:r>
    </w:p>
    <w:p>
      <w:r>
        <w:t>海水热力学  熵，  体积，  膨胀系数，压缩系数 评论地址：https://www.jiaokey.com/book/detail/10392707.html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