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书名：地下水</w:t>
      </w:r>
    </w:p>
    <w:p>
      <w:r>
        <w:t>作者：（加）弗里泽（Freeze，R.A.），（加）彻u3000里（Cherry，J.A.）著；吴静芳译</w:t>
      </w:r>
    </w:p>
    <w:p>
      <w:r>
        <w:t>出版社：北京：地震出版社</w:t>
      </w:r>
    </w:p>
    <w:p>
      <w:r>
        <w:t>出版日期：1987.12</w:t>
      </w:r>
    </w:p>
    <w:p>
      <w:r>
        <w:t>总页数：435</w:t>
      </w:r>
    </w:p>
    <w:p>
      <w:r>
        <w:t>更多请访问教客网: www.jiaokey.com</w:t>
      </w:r>
    </w:p>
    <w:p>
      <w:r>
        <w:t>地下水 评论地址：https://www.jiaokey.com/book/detail/10392706.html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