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书名：地震的电磁前兆</w:t>
      </w:r>
    </w:p>
    <w:p>
      <w:r>
        <w:t>作者：（苏）萨多夫斯基（Ｃａдｏвｃｋий，Ｍ.Ａ.）主编；施良骐等译</w:t>
      </w:r>
    </w:p>
    <w:p>
      <w:r>
        <w:t>出版社：北京：地震出版社</w:t>
      </w:r>
    </w:p>
    <w:p>
      <w:r>
        <w:t>出版日期：1986.11</w:t>
      </w:r>
    </w:p>
    <w:p>
      <w:r>
        <w:t>总页数：113</w:t>
      </w:r>
    </w:p>
    <w:p>
      <w:r>
        <w:t>更多请访问教客网: www.jiaokey.com</w:t>
      </w:r>
    </w:p>
    <w:p>
      <w:r>
        <w:t>地震的电磁前兆 评论地址：https://www.jiaokey.com/book/detail/10392633.html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