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书名：村镇住房的地震破坏与工程抗震对策画册</w:t>
      </w:r>
    </w:p>
    <w:p>
      <w:r>
        <w:t>作者：国家地震局震害防御司编</w:t>
      </w:r>
    </w:p>
    <w:p>
      <w:r>
        <w:t>出版社：北京：地震出版社</w:t>
      </w:r>
    </w:p>
    <w:p>
      <w:r>
        <w:t>出版日期：1992.06</w:t>
      </w:r>
    </w:p>
    <w:p>
      <w:r>
        <w:t>总页数：114</w:t>
      </w:r>
    </w:p>
    <w:p>
      <w:r>
        <w:t>更多请访问教客网: www.jiaokey.com</w:t>
      </w:r>
    </w:p>
    <w:p>
      <w:r>
        <w:t>村镇住房的地震破坏与工程抗震对策画册 评论地址：https://www.jiaokey.com/book/detail/10392626.html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