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书名：欧亚大陆PV和PVS波的均匀震级系统</w:t>
      </w:r>
    </w:p>
    <w:p>
      <w:r>
        <w:t>作者:（捷）瓦涅克（Bahek，N.），（保）赫里斯托斯科夫著；徐宗和译</w:t>
      </w:r>
    </w:p>
    <w:p>
      <w:r>
        <w:t>出版社:北京：地震出版社</w:t>
      </w:r>
    </w:p>
    <w:p>
      <w:r>
        <w:t>出版日期：1986.11</w:t>
      </w:r>
    </w:p>
    <w:p>
      <w:r>
        <w:t>总页数：198</w:t>
      </w:r>
    </w:p>
    <w:p>
      <w:r>
        <w:t>更多请访问教客网:www.jiaokey.com</w:t>
      </w:r>
    </w:p>
    <w:p>
      <w:r>
        <w:t>欧亚大陆PV和PVS波的均匀震级系统评论地址：https://www.jiaokey.com/book/detail/10392621.html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